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千古大运河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千古大运河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本书出售、求购地址：https://www.jiaokey.com/book/detail/11845379.html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关键词搜索：https://www.jiaokey.com/tag/纪实文学－中国－当代.html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