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书名：名家讲解论语</w:t>
      </w:r>
    </w:p>
    <w:p>
      <w:r>
        <w:t>作者：乌恩溥著</w:t>
      </w:r>
    </w:p>
    <w:p>
      <w:r>
        <w:t>出版社：长春：长春出版社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名家讲解论语 评论地址：https://www.jiaokey.com/book/detail/11845375.html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