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米什金《货币金融学》  第7版  笔记和课后习题详解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米什金《货币金融学》  第7版  笔记和课后习题详解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本书出售、求购地址：https://www.jiaokey.com/book/detail/11845343.html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关键词搜索：https://www.jiaokey.com/tag/米什金《货币金融学》  第7版  笔记和课后习题详解.html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