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《发展与教育心理学》笔记和习题详解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《发展与教育心理学》笔记和习题详解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本书出售、求购地址：https://www.jiaokey.com/book/detail/11845342.html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关键词搜索：https://www.jiaokey.com/tag/《发展与教育心理学》笔记和习题详解.html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