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考博英语词汇重难点20天冲刺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考博英语词汇重难点20天冲刺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本书出售、求购地址：https://www.jiaokey.com/book/detail/11845341.html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关键词搜索：https://www.jiaokey.com/tag/考博英语词汇重难点20天冲刺.html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