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泡沫与投资 证券市场效率与企业投资行为</w:t>
      </w:r>
    </w:p>
    <w:p>
      <w:r>
        <w:rPr>
          <w:rFonts w:ascii="宋体" w:hAnsi="宋体" w:eastAsia="宋体"/>
          <w:sz w:val="24"/>
        </w:rPr>
        <w:t>沈可挺著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泡沫与投资 证券市场效率与企业投资行为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沈可挺著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本书出售、求购地址：https://www.jiaokey.com/book/detail/11845324.html</w:t>
      </w:r>
    </w:p>
    <w:p>
      <w:r>
        <w:t>更多相关图书推荐：https://www.jiaokey.com</w:t>
      </w:r>
    </w:p>
    <w:p>
      <w:r>
        <w:t>沈可挺著 其他作品：https://www.jiaokey.com/tag/沈可挺著.html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关键词搜索：https://www.jiaokey.com/tag/泡沫与投资 证券市场效率与企业投资行为.html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