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新农村建设与三农问题  2006年全国中青年农业经济学者年会论文集  上</w:t>
      </w:r>
    </w:p>
    <w:p>
      <w:r>
        <w:rPr>
          <w:rFonts w:ascii="宋体" w:hAnsi="宋体" w:eastAsia="宋体"/>
          <w:sz w:val="24"/>
        </w:rPr>
        <w:t>程昆，熊启泉，易法敏主编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新农村建设与三农问题  2006年全国中青年农业经济学者年会论文集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程昆，熊启泉，易法敏主编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本书出售、求购地址：https://www.jiaokey.com/book/detail/11845265.html</w:t>
      </w:r>
    </w:p>
    <w:p>
      <w:r>
        <w:t>更多相关图书推荐：https://www.jiaokey.com</w:t>
      </w:r>
    </w:p>
    <w:p>
      <w:r>
        <w:t>程昆，熊启泉，易法敏主编 其他作品：https://www.jiaokey.com/tag/程昆，熊启泉，易法敏主编.html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关键词搜索：https://www.jiaokey.com/tag/新农村建设与三农问题  2006年全国中青年农业经济学者年会论文集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