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平衡计分卡实战精要</w:t>
      </w:r>
    </w:p>
    <w:p>
      <w:r>
        <w:rPr>
          <w:rFonts w:ascii="宋体" w:hAnsi="宋体" w:eastAsia="宋体"/>
          <w:sz w:val="24"/>
        </w:rPr>
        <w:t>（美）默哈·尼尔（Mohan Nair）著；邓小芳译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平衡计分卡实战精要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（美）默哈·尼尔（Mohan Nair）著；邓小芳译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本书出售、求购地址：https://www.jiaokey.com/book/detail/11845258.html</w:t>
      </w:r>
    </w:p>
    <w:p>
      <w:r>
        <w:t>更多相关图书推荐：https://www.jiaokey.com</w:t>
      </w:r>
    </w:p>
    <w:p>
      <w:r>
        <w:t>（美）默哈·尼尔（Mohan Nair）著；邓小芳译 其他作品：https://www.jiaokey.com/tag/（美）默哈·尼尔（Mohan Nair）著；邓小芳译.html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关键词搜索：https://www.jiaokey.com/tag/平衡计分卡实战精要.html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