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书名：解组与重构  二元社会结构下的农村社会保障</w:t>
      </w:r>
    </w:p>
    <w:p>
      <w:r>
        <w:t>作者：方青著</w:t>
      </w:r>
    </w:p>
    <w:p>
      <w:r>
        <w:t>出版社：合肥：安徽人民出版社</w:t>
      </w:r>
    </w:p>
    <w:p>
      <w:r>
        <w:t>出版日期：2006.12</w:t>
      </w:r>
    </w:p>
    <w:p>
      <w:r>
        <w:t>总页数：262</w:t>
      </w:r>
    </w:p>
    <w:p>
      <w:r>
        <w:t>更多请访问教客网: www.jiaokey.com</w:t>
      </w:r>
    </w:p>
    <w:p>
      <w:r>
        <w:t>解组与重构  二元社会结构下的农村社会保障 评论地址：https://www.jiaokey.com/book/detail/11845246.html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