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人与自然和谐相处的水环境治理理论与实践</w:t>
      </w:r>
    </w:p>
    <w:p>
      <w:r>
        <w:rPr>
          <w:rFonts w:ascii="宋体" w:hAnsi="宋体" w:eastAsia="宋体"/>
          <w:sz w:val="24"/>
        </w:rPr>
        <w:t>汪松年主编；上海市水利学会编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人与自然和谐相处的水环境治理理论与实践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汪松年主编；上海市水利学会编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本书出售、求购地址：https://www.jiaokey.com/book/detail/11845202.html</w:t>
      </w:r>
    </w:p>
    <w:p>
      <w:r>
        <w:t>更多相关图书推荐：https://www.jiaokey.com</w:t>
      </w:r>
    </w:p>
    <w:p>
      <w:r>
        <w:t>汪松年主编；上海市水利学会编 其他作品：https://www.jiaokey.com/tag/汪松年主编；上海市水利学会编.html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关键词搜索：https://www.jiaokey.com/tag/人与自然和谐相处的水环境治理理论与实践.html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