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最新企业会计准则学习与运用  第1册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最新企业会计准则学习与运用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本书出售、求购地址：https://www.jiaokey.com/book/detail/11845183.html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关键词搜索：https://www.jiaokey.com/tag/最新企业会计准则学习与运用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