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哲学全书  逻辑学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哲学全书  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本书出售、求购地址：https://www.jiaokey.com/book/detail/11845160.html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关键词搜索：https://www.jiaokey.com/tag/哲学全书  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