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中国发展研究  国务院发展研究中心研究报告选  2007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中国发展研究  国务院发展研究中心研究报告选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本书出售、求购地址：https://www.jiaokey.com/book/detail/11845157.html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关键词搜索：https://www.jiaokey.com/tag/中国发展研究  国务院发展研究中心研究报告选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