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新股民入市必读全书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新股民入市必读全书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 资本市场(学科: 基本知识)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本书出售、求购地址：https://www.jiaokey.com/book/detail/11845152.html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关键词搜索：https://www.jiaokey.com/tag/股票(学科: 证券投资 学科: 基本知识) 股票 证券投资 资本市场(学科: 基本知识)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