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书名：如何做好培训评估  原书第3版</w:t>
      </w:r>
    </w:p>
    <w:p>
      <w:r>
        <w:t>作者：（美）柯克帕特里克（Kirkpatrick，D.L.），（美）柯克帕特里克（Kirkpatrick，J.D.）著；奚卫华等译</w:t>
      </w:r>
    </w:p>
    <w:p>
      <w:r>
        <w:t>出版社：北京：机械工业出版社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如何做好培训评估  原书第3版 评论地址：https://www.jiaokey.com/book/detail/11845147.html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