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销售团队管理 how to improve any sales force</w:t>
      </w:r>
    </w:p>
    <w:p>
      <w:r>
        <w:rPr>
          <w:rFonts w:ascii="宋体" w:hAnsi="宋体" w:eastAsia="宋体"/>
          <w:sz w:val="24"/>
        </w:rPr>
        <w:t>（美）吉姆·潘西罗（Jim Pancero）著；朱国振，高晓燕译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销售团队管理 how to improve any sales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（美）吉姆·潘西罗（Jim Pancero）著；朱国振，高晓燕译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本书出售、求购地址：https://www.jiaokey.com/book/detail/11845143.html</w:t>
      </w:r>
    </w:p>
    <w:p>
      <w:r>
        <w:t>更多相关图书推荐：https://www.jiaokey.com</w:t>
      </w:r>
    </w:p>
    <w:p>
      <w:r>
        <w:t>（美）吉姆·潘西罗（Jim Pancero）著；朱国振，高晓燕译 其他作品：https://www.jiaokey.com/tag/（美）吉姆·潘西罗（Jim Pancero）著；朱国振，高晓燕译.html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关键词搜索：https://www.jiaokey.com/tag/销售团队管理 how to improve any sales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