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顾客价值  21世纪企业竞争优势的来源</w:t>
      </w:r>
    </w:p>
    <w:p>
      <w:r>
        <w:rPr>
          <w:rFonts w:ascii="宋体" w:hAnsi="宋体" w:eastAsia="宋体"/>
          <w:sz w:val="24"/>
        </w:rPr>
        <w:t>张明立著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顾客价值  21世纪企业竞争优势的来源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本书出售、求购地址：https://www.jiaokey.com/book/detail/11845142.html</w:t>
      </w:r>
    </w:p>
    <w:p>
      <w:r>
        <w:t>更多相关图书推荐：https://www.jiaokey.com</w:t>
      </w:r>
    </w:p>
    <w:p>
      <w:r>
        <w:t>张明立著 其他作品：https://www.jiaokey.com/tag/张明立著.html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关键词搜索：https://www.jiaokey.com/tag/顾客价值  21世纪企业竞争优势的来源.html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