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书名：三峡库区生态系统胁迫特征与生态恢复研究  以重庆开县为例</w:t>
      </w:r>
    </w:p>
    <w:p>
      <w:r>
        <w:t>作者：王文杰等著</w:t>
      </w:r>
    </w:p>
    <w:p>
      <w:r>
        <w:t>出版社：北京:中国环境科学出版社,2007.03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三峡库区生态系统胁迫特征与生态恢复研究  以重庆开县为例 评论地址：https://www.jiaokey.com/book/detail/11845132.html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