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生态环境品质与新农村建设</w:t>
      </w:r>
    </w:p>
    <w:p>
      <w:r>
        <w:rPr>
          <w:rFonts w:ascii="宋体" w:hAnsi="宋体" w:eastAsia="宋体"/>
          <w:sz w:val="24"/>
        </w:rPr>
        <w:t>毛晓园，田建新主编；杭州市环境保护局，杭州市科学技术协会编著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生态环境品质与新农村建设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毛晓园，田建新主编；杭州市环境保护局，杭州市科学技术协会编著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本书出售、求购地址：https://www.jiaokey.com/book/detail/11845107.html</w:t>
      </w:r>
    </w:p>
    <w:p>
      <w:r>
        <w:t>更多相关图书推荐：https://www.jiaokey.com</w:t>
      </w:r>
    </w:p>
    <w:p>
      <w:r>
        <w:t>毛晓园，田建新主编；杭州市环境保护局，杭州市科学技术协会编著 其他作品：https://www.jiaokey.com/tag/毛晓园，田建新主编；杭州市环境保护局，杭州市科学技术协会编著.html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关键词搜索：https://www.jiaokey.com/tag/生态环境品质与新农村建设.html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