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互联网下的“蛋”  12位网络创业者制造的传奇</w:t>
      </w:r>
    </w:p>
    <w:p>
      <w:r>
        <w:rPr>
          <w:rFonts w:ascii="宋体" w:hAnsi="宋体" w:eastAsia="宋体"/>
          <w:sz w:val="24"/>
        </w:rPr>
        <w:t>杨艾祥著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互联网下的“蛋”  12位网络创业者制造的传奇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杨艾祥著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本书出售、求购地址：https://www.jiaokey.com/book/detail/11845095.html</w:t>
      </w:r>
    </w:p>
    <w:p>
      <w:r>
        <w:t>更多相关图书推荐：https://www.jiaokey.com</w:t>
      </w:r>
    </w:p>
    <w:p>
      <w:r>
        <w:t>杨艾祥著 其他作品：https://www.jiaokey.com/tag/杨艾祥著.html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关键词搜索：https://www.jiaokey.com/tag/互联网下的“蛋”  12位网络创业者制造的传奇.html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