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书名：创意宝  刘欣欣说广告  6</w:t>
      </w:r>
    </w:p>
    <w:p>
      <w:r>
        <w:t>作者：刘欣欣编著</w:t>
      </w:r>
    </w:p>
    <w:p>
      <w:r>
        <w:t>出版社：上海：上海教育出版社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创意宝  刘欣欣说广告  6 评论地址：https://www.jiaokey.com/book/detail/11845076.html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