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2008考研英语高分写作  框架、思维、语言三大层面突破</w:t>
      </w:r>
    </w:p>
    <w:p>
      <w:r>
        <w:rPr>
          <w:rFonts w:ascii="宋体" w:hAnsi="宋体" w:eastAsia="宋体"/>
          <w:sz w:val="24"/>
        </w:rPr>
        <w:t>王江涛编著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2008考研英语高分写作  框架、思维、语言三大层面突破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王江涛编著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本书出售、求购地址：https://www.jiaokey.com/book/detail/11845055.html</w:t>
      </w:r>
    </w:p>
    <w:p>
      <w:r>
        <w:t>更多相关图书推荐：https://www.jiaokey.com</w:t>
      </w:r>
    </w:p>
    <w:p>
      <w:r>
        <w:t>王江涛编著 其他作品：https://www.jiaokey.com/tag/王江涛编著.html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关键词搜索：https://www.jiaokey.com/tag/2008考研英语高分写作  框架、思维、语言三大层面突破.html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