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会计师事务所审计质量保证机制研究</w:t>
      </w:r>
    </w:p>
    <w:p>
      <w:r>
        <w:rPr>
          <w:rFonts w:ascii="宋体" w:hAnsi="宋体" w:eastAsia="宋体"/>
          <w:sz w:val="24"/>
        </w:rPr>
        <w:t>王华，姜虹课题主持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会计师事务所审计质量保证机制研究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王华，姜虹课题主持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本书出售、求购地址：https://www.jiaokey.com/book/detail/11845048.html</w:t>
      </w:r>
    </w:p>
    <w:p>
      <w:r>
        <w:t>更多相关图书推荐：https://www.jiaokey.com</w:t>
      </w:r>
    </w:p>
    <w:p>
      <w:r>
        <w:t>王华，姜虹课题主持 其他作品：https://www.jiaokey.com/tag/王华，姜虹课题主持.html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关键词搜索：https://www.jiaokey.com/tag/会计师事务所审计质量保证机制研究.html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