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书名：微积分习题与考研题解析  下</w:t>
      </w:r>
    </w:p>
    <w:p>
      <w:r>
        <w:t>作者：张海洋，张学元编</w:t>
      </w:r>
    </w:p>
    <w:p>
      <w:r>
        <w:t>出版社：广州：中山大学出版社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微积分习题与考研题解析  下 评论地址：https://www.jiaokey.com/book/detail/11845042.html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