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书名：解读中国古桥  古桥谈往  名津话旧</w:t>
      </w:r>
    </w:p>
    <w:p>
      <w:r>
        <w:t>作者：李晓杰编著</w:t>
      </w:r>
    </w:p>
    <w:p>
      <w:r>
        <w:t>出版社：北京：长安出版社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解读中国古桥  古桥谈往  名津话旧 评论地址：https://www.jiaokey.com/book/detail/11845031.html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