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科学的统治  开放社会的意识形态与未来</w:t>
      </w:r>
    </w:p>
    <w:p>
      <w:r>
        <w:rPr>
          <w:rFonts w:ascii="宋体" w:hAnsi="宋体" w:eastAsia="宋体"/>
          <w:sz w:val="24"/>
        </w:rPr>
        <w:t>（英）史蒂夫·富勒著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科学的统治  开放社会的意识形态与未来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（英）史蒂夫·富勒著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本书出售、求购地址：https://www.jiaokey.com/book/detail/11845030.html</w:t>
      </w:r>
    </w:p>
    <w:p>
      <w:r>
        <w:t>更多相关图书推荐：https://www.jiaokey.com</w:t>
      </w:r>
    </w:p>
    <w:p>
      <w:r>
        <w:t>（英）史蒂夫·富勒著 其他作品：https://www.jiaokey.com/tag/（英）史蒂夫·富勒著.html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关键词搜索：https://www.jiaokey.com/tag/科学的统治  开放社会的意识形态与未来.html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