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书名：场景与图像  20世纪的中国招贴艺术</w:t>
      </w:r>
    </w:p>
    <w:p>
      <w:r>
        <w:t>作者：郑立君著</w:t>
      </w:r>
    </w:p>
    <w:p>
      <w:r>
        <w:t>出版社：重庆：重庆大学出版社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场景与图像  20世纪的中国招贴艺术 评论地址：https://www.jiaokey.com/book/detail/11845011.html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