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叶茂中的营销策划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叶茂中的营销策划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本书出售、求购地址：https://www.jiaokey.com/book/detail/11844995.html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关键词搜索：https://www.jiaokey.com/tag/叶茂中的营销策划.html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