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 中国传统色彩在室内设计中的应用 the application of Chinese traditional colors to interior design 中英文本</w:t>
      </w:r>
    </w:p>
    <w:p>
      <w:r>
        <w:rPr>
          <w:rFonts w:ascii="宋体" w:hAnsi="宋体" w:eastAsia="宋体"/>
          <w:sz w:val="24"/>
        </w:rPr>
        <w:t>刘圣辉摄影；郑静编著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 中国传统色彩在室内设计中的应用 the application of Chinese traditional colors to interior design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刘圣辉摄影；郑静编著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本书出售、求购地址：https://www.jiaokey.com/book/detail/11844976.html</w:t>
      </w:r>
    </w:p>
    <w:p>
      <w:r>
        <w:t>更多相关图书推荐：https://www.jiaokey.com</w:t>
      </w:r>
    </w:p>
    <w:p>
      <w:r>
        <w:t>刘圣辉摄影；郑静编著 其他作品：https://www.jiaokey.com/tag/刘圣辉摄影；郑静编著.html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关键词搜索：https://www.jiaokey.com/tag/中国红 中国传统色彩在室内设计中的应用 the application of Chinese traditional colors to interior design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