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法国水景设计  城市水元素</w:t>
      </w:r>
    </w:p>
    <w:p>
      <w:r>
        <w:rPr>
          <w:rFonts w:ascii="宋体" w:hAnsi="宋体" w:eastAsia="宋体"/>
          <w:sz w:val="24"/>
        </w:rPr>
        <w:t>让马克斯·罗卡与JML事务所编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法国水景设计  城市水元素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让马克斯·罗卡与JML事务所编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本书出售、求购地址：https://www.jiaokey.com/book/detail/11844969.html</w:t>
      </w:r>
    </w:p>
    <w:p>
      <w:r>
        <w:t>更多相关图书推荐：https://www.jiaokey.com</w:t>
      </w:r>
    </w:p>
    <w:p>
      <w:r>
        <w:t>让马克斯·罗卡与JML事务所编 其他作品：https://www.jiaokey.com/tag/让马克斯·罗卡与JML事务所编.html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关键词搜索：https://www.jiaokey.com/tag/法国水景设计  城市水元素.html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