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黑客攻防演习  第2版</w:t>
      </w:r>
    </w:p>
    <w:p>
      <w:r>
        <w:rPr>
          <w:rFonts w:ascii="宋体" w:hAnsi="宋体" w:eastAsia="宋体"/>
          <w:sz w:val="24"/>
        </w:rPr>
        <w:t>（美）思克迪斯（Skoudis，E.）著；龚玲等译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黑客攻防演习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（美）思克迪斯（Skoudis，E.）著；龚玲等译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本书出售、求购地址：https://www.jiaokey.com/book/detail/11844954.html</w:t>
      </w:r>
    </w:p>
    <w:p>
      <w:r>
        <w:t>更多相关图书推荐：https://www.jiaokey.com</w:t>
      </w:r>
    </w:p>
    <w:p>
      <w:r>
        <w:t>（美）思克迪斯（Skoudis，E.）著；龚玲等译 其他作品：https://www.jiaokey.com/tag/（美）思克迪斯（Skoudis，E.）著；龚玲等译.html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关键词搜索：https://www.jiaokey.com/tag/黑客攻防演习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