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精通网页制作1001招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精通网页制作1001招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本书出售、求购地址：https://www.jiaokey.com/book/detail/11844947.html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关键词搜索：https://www.jiaokey.com/tag/精通网页制作1001招.html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