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数码游戏艺术  数码游戏的造型设计</w:t>
      </w:r>
    </w:p>
    <w:p>
      <w:r>
        <w:rPr>
          <w:rFonts w:ascii="宋体" w:hAnsi="宋体" w:eastAsia="宋体"/>
          <w:sz w:val="24"/>
        </w:rPr>
        <w:t>（美）戴夫·莫里斯，（美）利奥·哈塔斯著；王毅，王昊译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数码游戏艺术  数码游戏的造型设计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（美）戴夫·莫里斯，（美）利奥·哈塔斯著；王毅，王昊译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本书出售、求购地址：https://www.jiaokey.com/book/detail/11844944.html</w:t>
      </w:r>
    </w:p>
    <w:p>
      <w:r>
        <w:t>更多相关图书推荐：https://www.jiaokey.com</w:t>
      </w:r>
    </w:p>
    <w:p>
      <w:r>
        <w:t>（美）戴夫·莫里斯，（美）利奥·哈塔斯著；王毅，王昊译 其他作品：https://www.jiaokey.com/tag/（美）戴夫·莫里斯，（美）利奥·哈塔斯著；王毅，王昊译.html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关键词搜索：https://www.jiaokey.com/tag/数码游戏艺术  数码游戏的造型设计.html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