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塞卜洛兹病毒  杀人游戏明日启动</w:t>
      </w:r>
    </w:p>
    <w:p>
      <w:r>
        <w:rPr>
          <w:rFonts w:ascii="宋体" w:hAnsi="宋体" w:eastAsia="宋体"/>
          <w:sz w:val="24"/>
        </w:rPr>
        <w:t>（美）Nigel mitche著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塞卜洛兹病毒  杀人游戏明日启动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（美）Nigel mitche著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本书出售、求购地址：https://www.jiaokey.com/book/detail/11844922.html</w:t>
      </w:r>
    </w:p>
    <w:p>
      <w:r>
        <w:t>更多相关图书推荐：https://www.jiaokey.com</w:t>
      </w:r>
    </w:p>
    <w:p>
      <w:r>
        <w:t>（美）Nigel mitche著 其他作品：https://www.jiaokey.com/tag/（美）Nigel mitche著.html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关键词搜索：https://www.jiaokey.com/tag/塞卜洛兹病毒  杀人游戏明日启动.html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