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Web可用性设计 如何构建用户满意的网站</w:t>
      </w:r>
    </w:p>
    <w:p>
      <w:r>
        <w:rPr>
          <w:rFonts w:ascii="宋体" w:hAnsi="宋体" w:eastAsia="宋体"/>
          <w:sz w:val="24"/>
        </w:rPr>
        <w:t>（美）奈尔逊（Nielsen，J.），（美）珞拉格尔（Loranger，H.）著；张亮译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Web可用性设计 如何构建用户满意的网站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（美）奈尔逊（Nielsen，J.），（美）珞拉格尔（Loranger，H.）著；张亮译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本书出售、求购地址：https://www.jiaokey.com/book/detail/11844895.html</w:t>
      </w:r>
    </w:p>
    <w:p>
      <w:r>
        <w:t>更多相关图书推荐：https://www.jiaokey.com</w:t>
      </w:r>
    </w:p>
    <w:p>
      <w:r>
        <w:t>（美）奈尔逊（Nielsen，J.），（美）珞拉格尔（Loranger，H.）著；张亮译 其他作品：https://www.jiaokey.com/tag/（美）奈尔逊（Nielsen，J.），（美）珞拉格尔（Loranger，H.）著；张亮译.html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关键词搜索：https://www.jiaokey.com/tag/Web可用性设计 如何构建用户满意的网站.html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