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X3标准案例教材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X3标准案例教材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本书出售、求购地址：https://www.jiaokey.com/book/detail/11844891.html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X3标准案例教材.html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