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书名：情报检索与计算机信息检索</w:t>
      </w:r>
    </w:p>
    <w:p>
      <w:r>
        <w:t>作者：杨桂荣，蔡福瑞，刘胜群编著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总页数：226</w:t>
      </w:r>
    </w:p>
    <w:p>
      <w:r>
        <w:t>更多请访问教客网: www.jiaokey.com</w:t>
      </w:r>
    </w:p>
    <w:p>
      <w:r>
        <w:t>情报检索与计算机信息检索 评论地址：https://www.jiaokey.com/book/detail/11844886.html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