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书名：图形创意与设计</w:t>
      </w:r>
    </w:p>
    <w:p>
      <w:r>
        <w:t>作者：何方，张健主编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图形创意与设计 评论地址：https://www.jiaokey.com/book/detail/11844851.html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