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Show! 广州美术学院装潢艺术设计系毕业设计教学实录</w:t>
      </w:r>
    </w:p>
    <w:p>
      <w:r>
        <w:rPr>
          <w:rFonts w:ascii="宋体" w:hAnsi="宋体" w:eastAsia="宋体"/>
          <w:sz w:val="24"/>
        </w:rPr>
        <w:t>郭湘黔等编著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Show! 广州美术学院装潢艺术设计系毕业设计教学实录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郭湘黔等编著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本书出售、求购地址：https://www.jiaokey.com/book/detail/11844824.html</w:t>
      </w:r>
    </w:p>
    <w:p>
      <w:r>
        <w:t>更多相关图书推荐：https://www.jiaokey.com</w:t>
      </w:r>
    </w:p>
    <w:p>
      <w:r>
        <w:t>郭湘黔等编著 其他作品：https://www.jiaokey.com/tag/郭湘黔等编著.html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关键词搜索：https://www.jiaokey.com/tag/Show! 广州美术学院装潢艺术设计系毕业设计教学实录.html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