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英国刑法犯意研究  比较法视野下的分析与思考</w:t>
      </w:r>
    </w:p>
    <w:p>
      <w:r>
        <w:rPr>
          <w:rFonts w:ascii="宋体" w:hAnsi="宋体" w:eastAsia="宋体"/>
          <w:sz w:val="24"/>
        </w:rPr>
        <w:t>王雨田著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英国刑法犯意研究  比较法视野下的分析与思考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本书出售、求购地址：https://www.jiaokey.com/book/detail/11844820.html</w:t>
      </w:r>
    </w:p>
    <w:p>
      <w:r>
        <w:t>更多相关图书推荐：https://www.jiaokey.com</w:t>
      </w:r>
    </w:p>
    <w:p>
      <w:r>
        <w:t>王雨田著 其他作品：https://www.jiaokey.com/tag/王雨田著.html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关键词搜索：https://www.jiaokey.com/tag/英国刑法犯意研究  比较法视野下的分析与思考.html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