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书名：数学与生活  触觉·与数学同行</w:t>
      </w:r>
    </w:p>
    <w:p>
      <w:r>
        <w:t>作者：丘成桐，刘克峰，季理真主编</w:t>
      </w:r>
    </w:p>
    <w:p>
      <w:r>
        <w:t>出版社：杭州：浙江大学出版社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数学与生活  触觉·与数学同行 评论地址：https://www.jiaokey.com/book/detail/11844765.html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