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历史的多维透视  解读历史文化现象，感悟名家睿智哲思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历史的多维透视  解读历史文化现象，感悟名家睿智哲思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文化(学科:名人学科:人物研究地点:中国年代:古代)文化名人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本书出售、求购地址：https://www.jiaokey.com/book/detail/11844730.html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北京:京华出版社,2007.05 出版图书：https://www.jiaokey.com/tag/北京:京华出版社,2007.05.html</w:t>
      </w:r>
    </w:p>
    <w:p>
      <w:r>
        <w:t>关键词搜索：https://www.jiaokey.com/tag/文化(学科:名人学科:人物研究地点:中国年代:古代)文化名人.html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