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书名：如是我闻  北京大学元培导师讲演录  第1辑</w:t>
      </w:r>
    </w:p>
    <w:p>
      <w:r>
        <w:t>作者：朱青生等编</w:t>
      </w:r>
    </w:p>
    <w:p>
      <w:r>
        <w:t>出版社：桂林市：广西师范大学出版社</w:t>
      </w:r>
    </w:p>
    <w:p>
      <w:r>
        <w:t>出版日期：2007</w:t>
      </w:r>
    </w:p>
    <w:p>
      <w:r>
        <w:t>总页数：301</w:t>
      </w:r>
    </w:p>
    <w:p>
      <w:r>
        <w:t>更多请访问教客网: www.jiaokey.com</w:t>
      </w:r>
    </w:p>
    <w:p>
      <w:r>
        <w:t>如是我闻  北京大学元培导师讲演录  第1辑 评论地址：https://www.jiaokey.com/book/detail/11844705.html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