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书名：翻译家周作人论</w:t>
      </w:r>
    </w:p>
    <w:p>
      <w:r>
        <w:t>作者：刘全福著</w:t>
      </w:r>
    </w:p>
    <w:p>
      <w:r>
        <w:t>出版社：上海:上海外语教育出版社,2007.04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翻译家周作人论 评论地址：https://www.jiaokey.com/book/detail/11844699.html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