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书名：折纸花艺术</w:t>
      </w:r>
    </w:p>
    <w:p>
      <w:r>
        <w:t>作者：顾凤玲著</w:t>
      </w:r>
    </w:p>
    <w:p>
      <w:r>
        <w:t>出版社：上海:东华大学出版社,2006.12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折纸花艺术 评论地址：https://www.jiaokey.com/book/detail/11844686.html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