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写在历史的拐弯处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写在历史的拐弯处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本书出售、求购地址：https://www.jiaokey.com/book/detail/11844659.html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