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庖丁解牛  步步为“赢”  考研英语长难句揭密</w:t>
      </w:r>
    </w:p>
    <w:p>
      <w:r>
        <w:rPr>
          <w:rFonts w:ascii="宋体" w:hAnsi="宋体" w:eastAsia="宋体"/>
          <w:sz w:val="24"/>
        </w:rPr>
        <w:t>蒋军虎，薛冰主编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庖丁解牛  步步为“赢”  考研英语长难句揭密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蒋军虎，薛冰主编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本书出售、求购地址：https://www.jiaokey.com/book/detail/11844657.html</w:t>
      </w:r>
    </w:p>
    <w:p>
      <w:r>
        <w:t>更多相关图书推荐：https://www.jiaokey.com</w:t>
      </w:r>
    </w:p>
    <w:p>
      <w:r>
        <w:t>蒋军虎，薛冰主编 其他作品：https://www.jiaokey.com/tag/蒋军虎，薛冰主编.html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关键词搜索：https://www.jiaokey.com/tag/庖丁解牛  步步为“赢”  考研英语长难句揭密.html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