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2004年顶士研究生入学考试  考研英语阅读240篇精选  中高级版·精华预测  第2版</w:t>
      </w:r>
    </w:p>
    <w:p>
      <w:r>
        <w:rPr>
          <w:rFonts w:ascii="宋体" w:hAnsi="宋体" w:eastAsia="宋体"/>
          <w:sz w:val="24"/>
        </w:rPr>
        <w:t>郝克琦主编；高岩杰，刘岚，唐娟莉编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2004年顶士研究生入学考试  考研英语阅读240篇精选  中高级版·精华预测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郝克琦主编；高岩杰，刘岚，唐娟莉编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本书出售、求购地址：https://www.jiaokey.com/book/detail/11844625.html</w:t>
      </w:r>
    </w:p>
    <w:p>
      <w:r>
        <w:t>更多相关图书推荐：https://www.jiaokey.com</w:t>
      </w:r>
    </w:p>
    <w:p>
      <w:r>
        <w:t>郝克琦主编；高岩杰，刘岚，唐娟莉编 其他作品：https://www.jiaokey.com/tag/郝克琦主编；高岩杰，刘岚，唐娟莉编.html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关键词搜索：https://www.jiaokey.com/tag/2004年顶士研究生入学考试  考研英语阅读240篇精选  中高级版·精华预测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