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新编大学英语同近义词语辨析词典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新编大学英语同近义词语辨析词典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本书出售、求购地址：https://www.jiaokey.com/book/detail/11844581.html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关键词搜索：https://www.jiaokey.com/tag/新编大学英语同近义词语辨析词典.html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