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油脂工业国际专利技术荟萃  1980-1989年</w:t>
      </w:r>
    </w:p>
    <w:p>
      <w:r>
        <w:rPr>
          <w:rFonts w:ascii="宋体" w:hAnsi="宋体" w:eastAsia="宋体"/>
          <w:sz w:val="24"/>
        </w:rPr>
        <w:t>祁鲲主译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油脂工业国际专利技术荟萃  1980-1989年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本书出售、求购地址：https://www.jiaokey.com/book/detail/11844542.html</w:t>
      </w:r>
    </w:p>
    <w:p>
      <w:r>
        <w:t>更多相关图书推荐：https://www.jiaokey.com</w:t>
      </w:r>
    </w:p>
    <w:p>
      <w:r>
        <w:t>祁鲲主译 其他作品：https://www.jiaokey.com/tag/祁鲲主译.html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关键词搜索：https://www.jiaokey.com/tag/油脂工业国际专利技术荟萃  1980-1989年.html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